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书名：佛光山金玉满堂系列  禅话禅画</w:t>
      </w:r>
    </w:p>
    <w:p>
      <w:r>
        <w:t>作者：星云大师著；高尔泰，蒲小雨绘</w:t>
      </w:r>
    </w:p>
    <w:p>
      <w:r>
        <w:t>出版社：北京:现代出版社,2018.01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佛光山金玉满堂系列  禅话禅画 评论地址：https://www.jiaokey.com/book/detail/14394607.html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