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身边榜样  广西大学优秀学子成长记</w:t>
      </w:r>
    </w:p>
    <w:p>
      <w:r>
        <w:rPr>
          <w:rFonts w:ascii="宋体" w:hAnsi="宋体" w:eastAsia="宋体"/>
          <w:sz w:val="24"/>
        </w:rPr>
        <w:t>左向蕾，文静编著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身边榜样  广西大学优秀学子成长记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左向蕾，文静编著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本书出售、求购地址：https://www.jiaokey.com/book/detail/14394604.html</w:t>
      </w:r>
    </w:p>
    <w:p>
      <w:r>
        <w:t>更多相关图书推荐：https://www.jiaokey.com</w:t>
      </w:r>
    </w:p>
    <w:p>
      <w:r>
        <w:t>左向蕾，文静编著 其他作品：https://www.jiaokey.com/tag/左向蕾，文静编著.html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关键词搜索：https://www.jiaokey.com/tag/身边榜样  广西大学优秀学子成长记.html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