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在U-K互助中生成专业自觉  幼儿教师驻园培养模式研究</w:t>
      </w:r>
    </w:p>
    <w:p>
      <w:r>
        <w:rPr>
          <w:rFonts w:ascii="宋体" w:hAnsi="宋体" w:eastAsia="宋体"/>
          <w:sz w:val="24"/>
        </w:rPr>
        <w:t>孙玉洁著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在U-K互助中生成专业自觉  幼儿教师驻园培养模式研究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本书出售、求购地址：https://www.jiaokey.com/book/detail/14394591.html</w:t>
      </w:r>
    </w:p>
    <w:p>
      <w:r>
        <w:t>更多相关图书推荐：https://www.jiaokey.com</w:t>
      </w:r>
    </w:p>
    <w:p>
      <w:r>
        <w:t>孙玉洁著 其他作品：https://www.jiaokey.com/tag/孙玉洁著.html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关键词搜索：https://www.jiaokey.com/tag/在U-K互助中生成专业自觉  幼儿教师驻园培养模式研究.html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