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游仙录之剑气连波</w:t>
      </w:r>
    </w:p>
    <w:p>
      <w:r>
        <w:rPr>
          <w:rFonts w:ascii="宋体" w:hAnsi="宋体" w:eastAsia="宋体"/>
          <w:sz w:val="24"/>
        </w:rPr>
        <w:t>春水如音著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游仙录之剑气连波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春水如音著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本书出售、求购地址：https://www.jiaokey.com/book/detail/14394590.html</w:t>
      </w:r>
    </w:p>
    <w:p>
      <w:r>
        <w:t>更多相关图书推荐：https://www.jiaokey.com</w:t>
      </w:r>
    </w:p>
    <w:p>
      <w:r>
        <w:t>春水如音著 其他作品：https://www.jiaokey.com/tag/春水如音著.html</w:t>
      </w:r>
    </w:p>
    <w:p>
      <w:r>
        <w:t>长春:时代文艺出版社,2018.03 出版图书：https://www.jiaokey.com/tag/长春:时代文艺出版社,2018.03.html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