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行业型高职院校文化特色的培育与推广</w:t>
      </w:r>
    </w:p>
    <w:p>
      <w:r>
        <w:rPr>
          <w:rFonts w:ascii="宋体" w:hAnsi="宋体" w:eastAsia="宋体"/>
          <w:sz w:val="24"/>
        </w:rPr>
        <w:t>张洋著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行业型高职院校文化特色的培育与推广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本书出售、求购地址：https://www.jiaokey.com/book/detail/14394564.html</w:t>
      </w:r>
    </w:p>
    <w:p>
      <w:r>
        <w:t>更多相关图书推荐：https://www.jiaokey.com</w:t>
      </w:r>
    </w:p>
    <w:p>
      <w:r>
        <w:t>张洋著 其他作品：https://www.jiaokey.com/tag/张洋著.html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关键词搜索：https://www.jiaokey.com/tag/行业型高职院校文化特色的培育与推广.html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