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书名：康有为在海外  美洲辑  补南海康先生年谱  1898-1913</w:t>
      </w:r>
    </w:p>
    <w:p>
      <w:r>
        <w:t>作者:张启祯，（加）张启礽编</w:t>
      </w:r>
    </w:p>
    <w:p>
      <w:r>
        <w:t>出版社:北京:商务印书馆,2018.03</w:t>
      </w:r>
    </w:p>
    <w:p>
      <w:r>
        <w:t>出版日期：</w:t>
      </w:r>
    </w:p>
    <w:p>
      <w:r>
        <w:t>总页数：183</w:t>
      </w:r>
    </w:p>
    <w:p>
      <w:r>
        <w:t>更多请访问教客网:www.jiaokey.com</w:t>
      </w:r>
    </w:p>
    <w:p>
      <w:r>
        <w:t>康有为在海外  美洲辑  补南海康先生年谱  1898-1913评论地址：https://www.jiaokey.com/book/detail/14394554.html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