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直击招聘  程序员面试笔试C++语言深度解析</w:t>
      </w:r>
    </w:p>
    <w:p>
      <w:r>
        <w:rPr>
          <w:rFonts w:ascii="宋体" w:hAnsi="宋体" w:eastAsia="宋体"/>
          <w:sz w:val="24"/>
        </w:rPr>
        <w:t>李春葆，李筱驰著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直击招聘  程序员面试笔试C++语言深度解析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李春葆，李筱驰著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本书出售、求购地址：https://www.jiaokey.com/book/detail/14394549.html</w:t>
      </w:r>
    </w:p>
    <w:p>
      <w:r>
        <w:t>更多相关图书推荐：https://www.jiaokey.com</w:t>
      </w:r>
    </w:p>
    <w:p>
      <w:r>
        <w:t>李春葆，李筱驰著 其他作品：https://www.jiaokey.com/tag/李春葆，李筱驰著.html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关键词搜索：https://www.jiaokey.com/tag/直击招聘  程序员面试笔试C++语言深度解析.html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