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动物病理剖检技术及鉴别诊断</w:t>
      </w:r>
    </w:p>
    <w:p>
      <w:r>
        <w:rPr>
          <w:rFonts w:ascii="宋体" w:hAnsi="宋体" w:eastAsia="宋体"/>
          <w:sz w:val="24"/>
        </w:rPr>
        <w:t>张勤文，俞红贤主编；荆海霞，李莉，康明副主编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动物病理剖检技术及鉴别诊断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张勤文，俞红贤主编；荆海霞，李莉，康明副主编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本书出售、求购地址：https://www.jiaokey.com/book/detail/14394527.html</w:t>
      </w:r>
    </w:p>
    <w:p>
      <w:r>
        <w:t>更多相关图书推荐：https://www.jiaokey.com</w:t>
      </w:r>
    </w:p>
    <w:p>
      <w:r>
        <w:t>张勤文，俞红贤主编；荆海霞，李莉，康明副主编 其他作品：https://www.jiaokey.com/tag/张勤文，俞红贤主编；荆海霞，李莉，康明副主编.html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关键词搜索：https://www.jiaokey.com/tag/动物病理剖检技术及鉴别诊断.html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