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啤酒的科学  从酿酒到品酒的专业指南  原书第2版</w:t>
      </w:r>
    </w:p>
    <w:p>
      <w:r>
        <w:rPr>
          <w:rFonts w:ascii="宋体" w:hAnsi="宋体" w:eastAsia="宋体"/>
          <w:sz w:val="24"/>
        </w:rPr>
        <w:t>（美）兰迪·穆沙著；高宏，王志欣译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啤酒的科学  从酿酒到品酒的专业指南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（美）兰迪·穆沙著；高宏，王志欣译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本书出售、求购地址：https://www.jiaokey.com/book/detail/14394514.html</w:t>
      </w:r>
    </w:p>
    <w:p>
      <w:r>
        <w:t>更多相关图书推荐：https://www.jiaokey.com</w:t>
      </w:r>
    </w:p>
    <w:p>
      <w:r>
        <w:t>（美）兰迪·穆沙著；高宏，王志欣译 其他作品：https://www.jiaokey.com/tag/（美）兰迪·穆沙著；高宏，王志欣译.html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关键词搜索：https://www.jiaokey.com/tag/啤酒的科学  从酿酒到品酒的专业指南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