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  一部图文史</w:t>
      </w:r>
    </w:p>
    <w:p>
      <w:r>
        <w:rPr>
          <w:rFonts w:ascii="宋体" w:hAnsi="宋体" w:eastAsia="宋体"/>
          <w:sz w:val="24"/>
        </w:rPr>
        <w:t>（英）彼得·布拉克本·梅兹著；王晨译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  一部图文史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（英）彼得·布拉克本·梅兹著；王晨译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本书出售、求购地址：https://www.jiaokey.com/book/detail/14394510.html</w:t>
      </w:r>
    </w:p>
    <w:p>
      <w:r>
        <w:t>更多相关图书推荐：https://www.jiaokey.com</w:t>
      </w:r>
    </w:p>
    <w:p>
      <w:r>
        <w:t>（英）彼得·布拉克本·梅兹著；王晨译 其他作品：https://www.jiaokey.com/tag/（英）彼得·布拉克本·梅兹著；王晨译.html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关键词搜索：https://www.jiaokey.com/tag/水果  一部图文史.html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