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核桃优质丰产高效栽培与间作</w:t>
      </w:r>
    </w:p>
    <w:p>
      <w:r>
        <w:rPr>
          <w:rFonts w:ascii="宋体" w:hAnsi="宋体" w:eastAsia="宋体"/>
          <w:sz w:val="24"/>
        </w:rPr>
        <w:t>高山，张锐，阿布都卡迪尔·艾海提主编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核桃优质丰产高效栽培与间作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高山，张锐，阿布都卡迪尔·艾海提主编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本书出售、求购地址：https://www.jiaokey.com/book/detail/14394501.html</w:t>
      </w:r>
    </w:p>
    <w:p>
      <w:r>
        <w:t>更多相关图书推荐：https://www.jiaokey.com</w:t>
      </w:r>
    </w:p>
    <w:p>
      <w:r>
        <w:t>高山，张锐，阿布都卡迪尔·艾海提主编 其他作品：https://www.jiaokey.com/tag/高山，张锐，阿布都卡迪尔·艾海提主编.html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关键词搜索：https://www.jiaokey.com/tag/核桃优质丰产高效栽培与间作.html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