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Photoshop网页设计与配色案例课堂  第2版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Photoshop网页设计与配色案例课堂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本书出售、求购地址：https://www.jiaokey.com/book/detail/14394483.html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关键词搜索：https://www.jiaokey.com/tag/Photoshop网页设计与配色案例课堂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