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从零开始学模型涂装</w:t>
      </w:r>
    </w:p>
    <w:p>
      <w:r>
        <w:rPr>
          <w:rFonts w:ascii="宋体" w:hAnsi="宋体" w:eastAsia="宋体"/>
          <w:sz w:val="24"/>
        </w:rPr>
        <w:t>（西）鲁本·冈萨雷斯，哈维尔·索勒等著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从零开始学模型涂装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（西）鲁本·冈萨雷斯，哈维尔·索勒等著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本书出售、求购地址：https://www.jiaokey.com/book/detail/14394476.html</w:t>
      </w:r>
    </w:p>
    <w:p>
      <w:r>
        <w:t>更多相关图书推荐：https://www.jiaokey.com</w:t>
      </w:r>
    </w:p>
    <w:p>
      <w:r>
        <w:t>（西）鲁本·冈萨雷斯，哈维尔·索勒等著 其他作品：https://www.jiaokey.com/tag/（西）鲁本·冈萨雷斯，哈维尔·索勒等著.html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关键词搜索：https://www.jiaokey.com/tag/从零开始学模型涂装.html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