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钢桥U肋加劲板焊接残余应力与受压稳定</w:t>
      </w:r>
    </w:p>
    <w:p>
      <w:r>
        <w:rPr>
          <w:rFonts w:ascii="宋体" w:hAnsi="宋体" w:eastAsia="宋体"/>
          <w:sz w:val="24"/>
        </w:rPr>
        <w:t>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钢桥U肋加劲板焊接残余应力与受压稳定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本书出售、求购地址：https://www.jiaokey.com/book/detail/14394450.html</w:t>
      </w:r>
    </w:p>
    <w:p>
      <w:r>
        <w:t>更多相关图书推荐：https://www.jiaokey.com</w:t>
      </w:r>
    </w:p>
    <w:p>
      <w:r>
        <w:t>赵秋著 其他作品：https://www.jiaokey.com/tag/赵秋著.html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关键词搜索：https://www.jiaokey.com/tag/钢桥U肋加劲板焊接残余应力与受压稳定.html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