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地域  痕迹  当代城市空间与行为</w:t>
      </w:r>
    </w:p>
    <w:p>
      <w:r>
        <w:rPr>
          <w:rFonts w:ascii="宋体" w:hAnsi="宋体" w:eastAsia="宋体"/>
          <w:sz w:val="24"/>
        </w:rPr>
        <w:t>张鲲，张梁编著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86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86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地域  痕迹  当代城市空间与行为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张鲲，张梁编著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本书出售、求购地址：https://www.jiaokey.com/book/detail/14394432.html</w:t>
      </w:r>
    </w:p>
    <w:p>
      <w:r>
        <w:t>更多相关图书推荐：https://www.jiaokey.com</w:t>
      </w:r>
    </w:p>
    <w:p>
      <w:r>
        <w:t>张鲲，张梁编著 其他作品：https://www.jiaokey.com/tag/张鲲，张梁编著.html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关键词搜索：https://www.jiaokey.com/tag/时间  地域  痕迹  当代城市空间与行为.html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