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技能专家教诀窍丛书  油水井计量间操作实用手册</w:t>
      </w:r>
    </w:p>
    <w:p>
      <w:r>
        <w:rPr>
          <w:rFonts w:ascii="宋体" w:hAnsi="宋体" w:eastAsia="宋体"/>
          <w:sz w:val="24"/>
        </w:rPr>
        <w:t>何显斌主编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技能专家教诀窍丛书  油水井计量间操作实用手册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本书出售、求购地址：https://www.jiaokey.com/book/detail/14394431.html</w:t>
      </w:r>
    </w:p>
    <w:p>
      <w:r>
        <w:t>更多相关图书推荐：https://www.jiaokey.com</w:t>
      </w:r>
    </w:p>
    <w:p>
      <w:r>
        <w:t>何显斌主编 其他作品：https://www.jiaokey.com/tag/何显斌主编.html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关键词搜索：https://www.jiaokey.com/tag/技能专家教诀窍丛书  油水井计量间操作实用手册.html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