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城市空间设计12讲  历史中的建筑与城市</w:t>
      </w:r>
    </w:p>
    <w:p>
      <w:r>
        <w:rPr>
          <w:rFonts w:ascii="宋体" w:hAnsi="宋体" w:eastAsia="宋体"/>
          <w:sz w:val="24"/>
        </w:rPr>
        <w:t>（日）大谷幸夫著；王伊宁译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城市空间设计12讲  历史中的建筑与城市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（日）大谷幸夫著；王伊宁译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本书出售、求购地址：https://www.jiaokey.com/book/detail/14394408.html</w:t>
      </w:r>
    </w:p>
    <w:p>
      <w:r>
        <w:t>更多相关图书推荐：https://www.jiaokey.com</w:t>
      </w:r>
    </w:p>
    <w:p>
      <w:r>
        <w:t>（日）大谷幸夫著；王伊宁译 其他作品：https://www.jiaokey.com/tag/（日）大谷幸夫著；王伊宁译.html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关键词搜索：https://www.jiaokey.com/tag/城市空间设计12讲  历史中的建筑与城市.html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