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DevOps实施手册  在多级IT企业中使用DevOps</w:t>
      </w:r>
    </w:p>
    <w:p>
      <w:r>
        <w:rPr>
          <w:rFonts w:ascii="宋体" w:hAnsi="宋体" w:eastAsia="宋体"/>
          <w:sz w:val="24"/>
        </w:rPr>
        <w:t>（美）Sanjeev Sharma著；万金译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DevOps实施手册  在多级IT企业中使用DevOps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（美）Sanjeev Sharma著；万金译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本书出售、求购地址：https://www.jiaokey.com/book/detail/14394407.html</w:t>
      </w:r>
    </w:p>
    <w:p>
      <w:r>
        <w:t>更多相关图书推荐：https://www.jiaokey.com</w:t>
      </w:r>
    </w:p>
    <w:p>
      <w:r>
        <w:t>（美）Sanjeev Sharma著；万金译 其他作品：https://www.jiaokey.com/tag/（美）Sanjeev Sharma著；万金译.html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关键词搜索：https://www.jiaokey.com/tag/DevOps实施手册  在多级IT企业中使用DevOps.html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