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书名：兔病诊治实用技术</w:t>
      </w:r>
    </w:p>
    <w:p>
      <w:r>
        <w:t>作者：任克良主编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兔病诊治实用技术 评论地址：https://www.jiaokey.com/book/detail/14394404.html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