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抢街  大城市的重生之路</w:t>
      </w:r>
    </w:p>
    <w:p>
      <w:r>
        <w:rPr>
          <w:rFonts w:ascii="宋体" w:hAnsi="宋体" w:eastAsia="宋体"/>
          <w:sz w:val="24"/>
        </w:rPr>
        <w:t>（美）珍妮特·桑迪可汗（Janette Sadik-Khan），赛斯·所罗门诺（Seth Solomonow）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抢街  大城市的重生之路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（美）珍妮特·桑迪可汗（Janette Sadik-Khan），赛斯·所罗门诺（Seth Solomonow）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本书出售、求购地址：https://www.jiaokey.com/book/detail/14394402.html</w:t>
      </w:r>
    </w:p>
    <w:p>
      <w:r>
        <w:t>更多相关图书推荐：https://www.jiaokey.com</w:t>
      </w:r>
    </w:p>
    <w:p>
      <w:r>
        <w:t>（美）珍妮特·桑迪可汗（Janette Sadik-Khan），赛斯·所罗门诺（Seth Solomonow） 其他作品：https://www.jiaokey.com/tag/（美）珍妮特·桑迪可汗（Janette Sadik-Khan），赛斯·所罗门诺（Seth Solomonow）.html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关键词搜索：https://www.jiaokey.com/tag/抢街  大城市的重生之路.html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