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这样编码才规范  128个编码好习惯</w:t>
      </w:r>
    </w:p>
    <w:p>
      <w:r>
        <w:rPr>
          <w:rFonts w:ascii="宋体" w:hAnsi="宋体" w:eastAsia="宋体"/>
          <w:sz w:val="24"/>
        </w:rPr>
        <w:t>（韩）朴晋锈著；才璐译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这样编码才规范  128个编码好习惯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（韩）朴晋锈著；才璐译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本书出售、求购地址：https://www.jiaokey.com/book/detail/14394389.html</w:t>
      </w:r>
    </w:p>
    <w:p>
      <w:r>
        <w:t>更多相关图书推荐：https://www.jiaokey.com</w:t>
      </w:r>
    </w:p>
    <w:p>
      <w:r>
        <w:t>（韩）朴晋锈著；才璐译 其他作品：https://www.jiaokey.com/tag/（韩）朴晋锈著；才璐译.html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关键词搜索：https://www.jiaokey.com/tag/这样编码才规范  128个编码好习惯.html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