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UX设计师要懂工业设计</w:t>
      </w:r>
    </w:p>
    <w:p>
      <w:r>
        <w:rPr>
          <w:rFonts w:ascii="宋体" w:hAnsi="宋体" w:eastAsia="宋体"/>
          <w:sz w:val="24"/>
        </w:rPr>
        <w:t>（美）SimonKingKuenChang著；潘婧，花敏，缪梦雯译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UX设计师要懂工业设计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（美）SimonKingKuenChang著；潘婧，花敏，缪梦雯译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本书出售、求购地址：https://www.jiaokey.com/book/detail/14394381.html</w:t>
      </w:r>
    </w:p>
    <w:p>
      <w:r>
        <w:t>更多相关图书推荐：https://www.jiaokey.com</w:t>
      </w:r>
    </w:p>
    <w:p>
      <w:r>
        <w:t>（美）SimonKingKuenChang著；潘婧，花敏，缪梦雯译 其他作品：https://www.jiaokey.com/tag/（美）SimonKingKuenChang著；潘婧，花敏，缪梦雯译.html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关键词搜索：https://www.jiaokey.com/tag/UX设计师要懂工业设计.html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