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并行书系  雕光刻影  皮影雕刻巨匠汪天稳  传承传统文化  匠人精神在中国</w:t>
      </w:r>
    </w:p>
    <w:p>
      <w:r>
        <w:rPr>
          <w:rFonts w:ascii="宋体" w:hAnsi="宋体" w:eastAsia="宋体"/>
          <w:sz w:val="24"/>
        </w:rPr>
        <w:t>张欣主编；赵明楠，刘经纬编著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并行书系  雕光刻影  皮影雕刻巨匠汪天稳  传承传统文化  匠人精神在中国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张欣主编；赵明楠，刘经纬编著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本书出售、求购地址：https://www.jiaokey.com/book/detail/14394357.html</w:t>
      </w:r>
    </w:p>
    <w:p>
      <w:r>
        <w:t>更多相关图书推荐：https://www.jiaokey.com</w:t>
      </w:r>
    </w:p>
    <w:p>
      <w:r>
        <w:t>张欣主编；赵明楠，刘经纬编著 其他作品：https://www.jiaokey.com/tag/张欣主编；赵明楠，刘经纬编著.html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关键词搜索：https://www.jiaokey.com/tag/并行书系  雕光刻影  皮影雕刻巨匠汪天稳  传承传统文化  匠人精神在中国.html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