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书名：建筑结构基础与识图</w:t>
      </w:r>
    </w:p>
    <w:p>
      <w:r>
        <w:t>作者:孙千怡主编；姜轶，史文学，赫璐副主编</w:t>
      </w:r>
    </w:p>
    <w:p>
      <w:r>
        <w:t>出版社:北京：北京理工大学出版社</w:t>
      </w:r>
    </w:p>
    <w:p>
      <w:r>
        <w:t>出版日期：2018.01</w:t>
      </w:r>
    </w:p>
    <w:p>
      <w:r>
        <w:t>总页数：230</w:t>
      </w:r>
    </w:p>
    <w:p>
      <w:r>
        <w:t>更多请访问教客网:www.jiaokey.com</w:t>
      </w:r>
    </w:p>
    <w:p>
      <w:r>
        <w:t>建筑结构基础与识图评论地址：https://www.jiaokey.com/book/detail/14394353.html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