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法国往事  6  应许之地</w:t>
      </w:r>
    </w:p>
    <w:p>
      <w:r>
        <w:rPr>
          <w:rFonts w:ascii="宋体" w:hAnsi="宋体" w:eastAsia="宋体"/>
          <w:sz w:val="24"/>
        </w:rPr>
        <w:t>（法）法比安·努瑞文；申华明，朱婕译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法国往事  6  应许之地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（法）法比安·努瑞文；申华明，朱婕译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本书出售、求购地址：https://www.jiaokey.com/book/detail/14394314.html</w:t>
      </w:r>
    </w:p>
    <w:p>
      <w:r>
        <w:t>更多相关图书推荐：https://www.jiaokey.com</w:t>
      </w:r>
    </w:p>
    <w:p>
      <w:r>
        <w:t>（法）法比安·努瑞文；申华明，朱婕译 其他作品：https://www.jiaokey.com/tag/（法）法比安·努瑞文；申华明，朱婕译.html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关键词搜索：https://www.jiaokey.com/tag/法国往事  6  应许之地.html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