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上海市场商业银行结构性理财产品发展报告  基于消费者权益保护的视角</w:t>
      </w:r>
    </w:p>
    <w:p>
      <w:r>
        <w:rPr>
          <w:rFonts w:ascii="宋体" w:hAnsi="宋体" w:eastAsia="宋体"/>
          <w:sz w:val="24"/>
        </w:rPr>
        <w:t>茆训诚，杨宝华，陶爱莲等著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上海市场商业银行结构性理财产品发展报告  基于消费者权益保护的视角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茆训诚，杨宝华，陶爱莲等著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本书出售、求购地址：https://www.jiaokey.com/book/detail/14394309.html</w:t>
      </w:r>
    </w:p>
    <w:p>
      <w:r>
        <w:t>更多相关图书推荐：https://www.jiaokey.com</w:t>
      </w:r>
    </w:p>
    <w:p>
      <w:r>
        <w:t>茆训诚，杨宝华，陶爱莲等著 其他作品：https://www.jiaokey.com/tag/茆训诚，杨宝华，陶爱莲等著.html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关键词搜索：https://www.jiaokey.com/tag/上海市场商业银行结构性理财产品发展报告  基于消费者权益保护的视角.html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