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书名：创变  激变复杂时代中创业公司和转型变革者的制胜方法论</w:t>
      </w:r>
    </w:p>
    <w:p>
      <w:r>
        <w:t>作者：董坤著</w:t>
      </w:r>
    </w:p>
    <w:p>
      <w:r>
        <w:t>出版社：北京:科学技术文献出版社,2017.09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创变  激变复杂时代中创业公司和转型变革者的制胜方法论 评论地址：https://www.jiaokey.com/book/detail/14394297.html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