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拟像、景观审美和当代文化创意产业</w:t>
      </w:r>
    </w:p>
    <w:p>
      <w:r>
        <w:rPr>
          <w:rFonts w:ascii="宋体" w:hAnsi="宋体" w:eastAsia="宋体"/>
          <w:sz w:val="24"/>
        </w:rPr>
        <w:t>高字民著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拟像、景观审美和当代文化创意产业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本书出售、求购地址：https://www.jiaokey.com/book/detail/14394288.html</w:t>
      </w:r>
    </w:p>
    <w:p>
      <w:r>
        <w:t>更多相关图书推荐：https://www.jiaokey.com</w:t>
      </w:r>
    </w:p>
    <w:p>
      <w:r>
        <w:t>高字民著 其他作品：https://www.jiaokey.com/tag/高字民著.html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关键词搜索：https://www.jiaokey.com/tag/拟像、景观审美和当代文化创意产业.html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