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为什么我还在做老师  40个温暖心灵的真实故事</w:t>
      </w:r>
    </w:p>
    <w:p>
      <w:r>
        <w:rPr>
          <w:rFonts w:ascii="宋体" w:hAnsi="宋体" w:eastAsia="宋体"/>
          <w:sz w:val="24"/>
        </w:rPr>
        <w:t>（美）埃丝特·赖特编著；张笃群译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为什么我还在做老师  40个温暖心灵的真实故事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（美）埃丝特·赖特编著；张笃群译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本书出售、求购地址：https://www.jiaokey.com/book/detail/14394286.html</w:t>
      </w:r>
    </w:p>
    <w:p>
      <w:r>
        <w:t>更多相关图书推荐：https://www.jiaokey.com</w:t>
      </w:r>
    </w:p>
    <w:p>
      <w:r>
        <w:t>（美）埃丝特·赖特编著；张笃群译 其他作品：https://www.jiaokey.com/tag/（美）埃丝特·赖特编著；张笃群译.html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关键词搜索：https://www.jiaokey.com/tag/为什么我还在做老师  40个温暖心灵的真实故事.html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