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两个人的陕北  剪纸里的风物与性灵</w:t>
      </w:r>
    </w:p>
    <w:p>
      <w:r>
        <w:rPr>
          <w:rFonts w:ascii="宋体" w:hAnsi="宋体" w:eastAsia="宋体"/>
          <w:sz w:val="24"/>
        </w:rPr>
        <w:t>郭庆丰著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两个人的陕北  剪纸里的风物与性灵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本书出售、求购地址：https://www.jiaokey.com/book/detail/14394258.html</w:t>
      </w:r>
    </w:p>
    <w:p>
      <w:r>
        <w:t>更多相关图书推荐：https://www.jiaokey.com</w:t>
      </w:r>
    </w:p>
    <w:p>
      <w:r>
        <w:t>郭庆丰著 其他作品：https://www.jiaokey.com/tag/郭庆丰著.html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关键词搜索：https://www.jiaokey.com/tag/两个人的陕北  剪纸里的风物与性灵.html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