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书名：最后的天子门生  晚清进士馆及其进士群体研究</w:t>
      </w:r>
    </w:p>
    <w:p>
      <w:r>
        <w:t>作者：李林著</w:t>
      </w:r>
    </w:p>
    <w:p>
      <w:r>
        <w:t>出版社：北京:商务印书馆,2017.12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最后的天子门生  晚清进士馆及其进士群体研究 评论地址：https://www.jiaokey.com/book/detail/14394249.html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