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美国破产法新论  第3版  中</w:t>
      </w:r>
    </w:p>
    <w:p>
      <w:r>
        <w:rPr>
          <w:rFonts w:ascii="宋体" w:hAnsi="宋体" w:eastAsia="宋体"/>
          <w:sz w:val="24"/>
        </w:rPr>
        <w:t>（美）查尔斯·J.泰步著；韩长印主编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美国破产法新论  第3版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（美）查尔斯·J.泰步著；韩长印主编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本书出售、求购地址：https://www.jiaokey.com/book/detail/14394235.html</w:t>
      </w:r>
    </w:p>
    <w:p>
      <w:r>
        <w:t>更多相关图书推荐：https://www.jiaokey.com</w:t>
      </w:r>
    </w:p>
    <w:p>
      <w:r>
        <w:t>（美）查尔斯·J.泰步著；韩长印主编 其他作品：https://www.jiaokey.com/tag/（美）查尔斯·J.泰步著；韩长印主编.html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关键词搜索：https://www.jiaokey.com/tag/美国破产法新论  第3版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