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全球资产配置  全彩版</w:t>
      </w:r>
    </w:p>
    <w:p>
      <w:r>
        <w:rPr>
          <w:rFonts w:ascii="宋体" w:hAnsi="宋体" w:eastAsia="宋体"/>
          <w:sz w:val="24"/>
        </w:rPr>
        <w:t>（美）MebFaber著；郑志勇，陈杰译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全球资产配置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（美）MebFaber著；郑志勇，陈杰译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本书出售、求购地址：https://www.jiaokey.com/book/detail/14394222.html</w:t>
      </w:r>
    </w:p>
    <w:p>
      <w:r>
        <w:t>更多相关图书推荐：https://www.jiaokey.com</w:t>
      </w:r>
    </w:p>
    <w:p>
      <w:r>
        <w:t>（美）MebFaber著；郑志勇，陈杰译 其他作品：https://www.jiaokey.com/tag/（美）MebFaber著；郑志勇，陈杰译.html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关键词搜索：https://www.jiaokey.com/tag/全球资产配置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