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休闲体育的国际视野  2015年世界休闲运动休闲娱乐科学大会论文摘要选集</w:t>
      </w:r>
    </w:p>
    <w:p>
      <w:r>
        <w:rPr>
          <w:rFonts w:ascii="宋体" w:hAnsi="宋体" w:eastAsia="宋体"/>
          <w:sz w:val="24"/>
        </w:rPr>
        <w:t>李相如，谢军主编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休闲体育的国际视野  2015年世界休闲运动休闲娱乐科学大会论文摘要选集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李相如，谢军主编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本书出售、求购地址：https://www.jiaokey.com/book/detail/14394217.html</w:t>
      </w:r>
    </w:p>
    <w:p>
      <w:r>
        <w:t>更多相关图书推荐：https://www.jiaokey.com</w:t>
      </w:r>
    </w:p>
    <w:p>
      <w:r>
        <w:t>李相如，谢军主编 其他作品：https://www.jiaokey.com/tag/李相如，谢军主编.html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关键词搜索：https://www.jiaokey.com/tag/休闲体育的国际视野  2015年世界休闲运动休闲娱乐科学大会论文摘要选集.html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