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生活在此处  中国社交网络与赋能研究</w:t>
      </w:r>
    </w:p>
    <w:p>
      <w:r>
        <w:rPr>
          <w:rFonts w:ascii="宋体" w:hAnsi="宋体" w:eastAsia="宋体"/>
          <w:sz w:val="24"/>
        </w:rPr>
        <w:t>朱迪，何祎金，田丰著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生活在此处  中国社交网络与赋能研究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朱迪，何祎金，田丰著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本书出售、求购地址：https://www.jiaokey.com/book/detail/14394215.html</w:t>
      </w:r>
    </w:p>
    <w:p>
      <w:r>
        <w:t>更多相关图书推荐：https://www.jiaokey.com</w:t>
      </w:r>
    </w:p>
    <w:p>
      <w:r>
        <w:t>朱迪，何祎金，田丰著 其他作品：https://www.jiaokey.com/tag/朱迪，何祎金，田丰著.html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关键词搜索：https://www.jiaokey.com/tag/生活在此处  中国社交网络与赋能研究.html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