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路由与交换技术</w:t>
      </w:r>
    </w:p>
    <w:p>
      <w:r>
        <w:rPr>
          <w:rFonts w:ascii="宋体" w:hAnsi="宋体" w:eastAsia="宋体"/>
          <w:sz w:val="24"/>
        </w:rPr>
        <w:t>赵新胜，陈美娟主编；陈国华，卞璐，陈启彪副主编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路由与交换技术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赵新胜，陈美娟主编；陈国华，卞璐，陈启彪副主编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本书出售、求购地址：https://www.jiaokey.com/book/detail/14394207.html</w:t>
      </w:r>
    </w:p>
    <w:p>
      <w:r>
        <w:t>更多相关图书推荐：https://www.jiaokey.com</w:t>
      </w:r>
    </w:p>
    <w:p>
      <w:r>
        <w:t>赵新胜，陈美娟主编；陈国华，卞璐，陈启彪副主编 其他作品：https://www.jiaokey.com/tag/赵新胜，陈美娟主编；陈国华，卞璐，陈启彪副主编.html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关键词搜索：https://www.jiaokey.com/tag/路由与交换技术.html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