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书名：便形鸟</w:t>
      </w:r>
    </w:p>
    <w:p>
      <w:r>
        <w:t>作者：朱赢椿著</w:t>
      </w:r>
    </w:p>
    <w:p>
      <w:r>
        <w:t>出版社：桂林:广西师范大学出版社,2017.09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便形鸟 评论地址：https://www.jiaokey.com/book/detail/14394204.html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