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新兴技术项目的CTMS风险特征及测度方法</w:t>
      </w:r>
    </w:p>
    <w:p>
      <w:r>
        <w:rPr>
          <w:rFonts w:ascii="宋体" w:hAnsi="宋体" w:eastAsia="宋体"/>
          <w:sz w:val="24"/>
        </w:rPr>
        <w:t>孔建会，张凤英，周宗放著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新兴技术项目的CTMS风险特征及测度方法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孔建会，张凤英，周宗放著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本书出售、求购地址：https://www.jiaokey.com/book/detail/14394195.html</w:t>
      </w:r>
    </w:p>
    <w:p>
      <w:r>
        <w:t>更多相关图书推荐：https://www.jiaokey.com</w:t>
      </w:r>
    </w:p>
    <w:p>
      <w:r>
        <w:t>孔建会，张凤英，周宗放著 其他作品：https://www.jiaokey.com/tag/孔建会，张凤英，周宗放著.html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关键词搜索：https://www.jiaokey.com/tag/新兴技术项目的CTMS风险特征及测度方法.html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