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书名：惠州学院应用型人才培养的探索与实践</w:t>
      </w:r>
    </w:p>
    <w:p>
      <w:r>
        <w:t>作者：彭永宏，钟建平，刘兵飞等著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总页数：210</w:t>
      </w:r>
    </w:p>
    <w:p>
      <w:r>
        <w:t>更多请访问教客网: www.jiaokey.com</w:t>
      </w:r>
    </w:p>
    <w:p>
      <w:r>
        <w:t>惠州学院应用型人才培养的探索与实践 评论地址：https://www.jiaokey.com/book/detail/14394175.html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