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书名：斯蒂芬·格林布拉特</w:t>
      </w:r>
    </w:p>
    <w:p>
      <w:r>
        <w:t>作者：（英）马克·罗伯逊著；生安锋等译</w:t>
      </w:r>
    </w:p>
    <w:p>
      <w:r>
        <w:t>出版社：天津:天津人民出版社,2018.01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斯蒂芬·格林布拉特 评论地址：https://www.jiaokey.com/book/detail/14394164.html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