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书名：一钩新月天如水  现代作家萧红的三维品鉴</w:t>
      </w:r>
    </w:p>
    <w:p>
      <w:r>
        <w:t>作者：阮莉萍著</w:t>
      </w:r>
    </w:p>
    <w:p>
      <w:r>
        <w:t>出版社：长春:吉林文史出版社,2018.02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一钩新月天如水  现代作家萧红的三维品鉴 评论地址：https://www.jiaokey.com/book/detail/14394157.html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