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2016-2017中国统计发展报告  统计预测未来之路</w:t>
      </w:r>
    </w:p>
    <w:p>
      <w:r>
        <w:rPr>
          <w:rFonts w:ascii="宋体" w:hAnsi="宋体" w:eastAsia="宋体"/>
          <w:sz w:val="24"/>
        </w:rPr>
        <w:t>陈梦根，石峻驿等著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2016-2017中国统计发展报告  统计预测未来之路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陈梦根，石峻驿等著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本书出售、求购地址：https://www.jiaokey.com/book/detail/14394155.html</w:t>
      </w:r>
    </w:p>
    <w:p>
      <w:r>
        <w:t>更多相关图书推荐：https://www.jiaokey.com</w:t>
      </w:r>
    </w:p>
    <w:p>
      <w:r>
        <w:t>陈梦根，石峻驿等著 其他作品：https://www.jiaokey.com/tag/陈梦根，石峻驿等著.html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关键词搜索：https://www.jiaokey.com/tag/2016-2017中国统计发展报告  统计预测未来之路.html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