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  如何制定使各方都获益更多的协议</w:t>
      </w:r>
    </w:p>
    <w:p>
      <w:r>
        <w:rPr>
          <w:rFonts w:ascii="宋体" w:hAnsi="宋体" w:eastAsia="宋体"/>
          <w:sz w:val="24"/>
        </w:rPr>
        <w:t>（英）加文·普雷斯曼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  如何制定使各方都获益更多的协议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（英）加文·普雷斯曼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本书出售、求购地址：https://www.jiaokey.com/book/detail/14394138.html</w:t>
      </w:r>
    </w:p>
    <w:p>
      <w:r>
        <w:t>更多相关图书推荐：https://www.jiaokey.com</w:t>
      </w:r>
    </w:p>
    <w:p>
      <w:r>
        <w:t>（英）加文·普雷斯曼 其他作品：https://www.jiaokey.com/tag/（英）加文·普雷斯曼.html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关键词搜索：https://www.jiaokey.com/tag/谈判  如何制定使各方都获益更多的协议.html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