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让课堂更精彩！  精通PPT课件设计与制作  第2版  微课版</w:t>
      </w:r>
    </w:p>
    <w:p>
      <w:r>
        <w:rPr>
          <w:rFonts w:ascii="宋体" w:hAnsi="宋体" w:eastAsia="宋体"/>
          <w:sz w:val="24"/>
        </w:rPr>
        <w:t>缪亮，范立京著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让课堂更精彩！  精通PPT课件设计与制作  第2版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缪亮，范立京著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本书出售、求购地址：https://www.jiaokey.com/book/detail/14394136.html</w:t>
      </w:r>
    </w:p>
    <w:p>
      <w:r>
        <w:t>更多相关图书推荐：https://www.jiaokey.com</w:t>
      </w:r>
    </w:p>
    <w:p>
      <w:r>
        <w:t>缪亮，范立京著 其他作品：https://www.jiaokey.com/tag/缪亮，范立京著.html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关键词搜索：https://www.jiaokey.com/tag/让课堂更精彩！  精通PPT课件设计与制作  第2版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