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简谱自学一本通  简谱入门基础教程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简谱自学一本通  简谱入门基础教程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本书出售、求购地址：https://www.jiaokey.com/book/detail/14394132.html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关键词搜索：https://www.jiaokey.com/tag/简谱自学一本通  简谱入门基础教程.html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