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书名：从标准到课堂  基于课程标准教学的区域性转化与指导策略研究</w:t>
      </w:r>
    </w:p>
    <w:p>
      <w:r>
        <w:t>作者：李文萱等著</w:t>
      </w:r>
    </w:p>
    <w:p>
      <w:r>
        <w:t>出版社：上海：上海教育出版社</w:t>
      </w:r>
    </w:p>
    <w:p>
      <w:r>
        <w:t>出版日期：2017.12</w:t>
      </w:r>
    </w:p>
    <w:p>
      <w:r>
        <w:t>总页数：258</w:t>
      </w:r>
    </w:p>
    <w:p>
      <w:r>
        <w:t>更多请访问教客网: www.jiaokey.com</w:t>
      </w:r>
    </w:p>
    <w:p>
      <w:r>
        <w:t>从标准到课堂  基于课程标准教学的区域性转化与指导策略研究 评论地址：https://www.jiaokey.com/book/detail/14394128.html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