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洁净与危险   对污染和禁忌观念的分析</w:t>
      </w:r>
    </w:p>
    <w:p>
      <w:r>
        <w:rPr>
          <w:rFonts w:ascii="宋体" w:hAnsi="宋体" w:eastAsia="宋体"/>
          <w:sz w:val="24"/>
        </w:rPr>
        <w:t>（英）玛丽·道格拉斯著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洁净与危险   对污染和禁忌观念的分析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（英）玛丽·道格拉斯著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本书出售、求购地址：https://www.jiaokey.com/book/detail/14394127.html</w:t>
      </w:r>
    </w:p>
    <w:p>
      <w:r>
        <w:t>更多相关图书推荐：https://www.jiaokey.com</w:t>
      </w:r>
    </w:p>
    <w:p>
      <w:r>
        <w:t>（英）玛丽·道格拉斯著 其他作品：https://www.jiaokey.com/tag/（英）玛丽·道格拉斯著.html</w:t>
      </w:r>
    </w:p>
    <w:p>
      <w:r>
        <w:t>关键词搜索：https://www.jiaokey.com/tag/洁净与危险   对污染和禁忌观念的分析.html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