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农业综合开发项目关键干系人识别及对策研究</w:t>
      </w:r>
    </w:p>
    <w:p>
      <w:r>
        <w:rPr>
          <w:rFonts w:ascii="宋体" w:hAnsi="宋体" w:eastAsia="宋体"/>
          <w:sz w:val="24"/>
        </w:rPr>
        <w:t>廖志高，李军，简克蓉著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农业综合开发项目关键干系人识别及对策研究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廖志高，李军，简克蓉著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本书出售、求购地址：https://www.jiaokey.com/book/detail/14394119.html</w:t>
      </w:r>
    </w:p>
    <w:p>
      <w:r>
        <w:t>更多相关图书推荐：https://www.jiaokey.com</w:t>
      </w:r>
    </w:p>
    <w:p>
      <w:r>
        <w:t>廖志高，李军，简克蓉著 其他作品：https://www.jiaokey.com/tag/廖志高，李军，简克蓉著.html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关键词搜索：https://www.jiaokey.com/tag/农业综合开发项目关键干系人识别及对策研究.html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