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十年重建  “5.12”汶川大地震遗址区旅游开发研究及震后旅游的社会经济效应分析</w:t>
      </w:r>
    </w:p>
    <w:p>
      <w:r>
        <w:rPr>
          <w:rFonts w:ascii="宋体" w:hAnsi="宋体" w:eastAsia="宋体"/>
          <w:sz w:val="24"/>
        </w:rPr>
        <w:t>傅广海著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十年重建  “5.12”汶川大地震遗址区旅游开发研究及震后旅游的社会经济效应分析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傅广海著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本书出售、求购地址：https://www.jiaokey.com/book/detail/14394106.html</w:t>
      </w:r>
    </w:p>
    <w:p>
      <w:r>
        <w:t>更多相关图书推荐：https://www.jiaokey.com</w:t>
      </w:r>
    </w:p>
    <w:p>
      <w:r>
        <w:t>傅广海著 其他作品：https://www.jiaokey.com/tag/傅广海著.html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关键词搜索：https://www.jiaokey.com/tag/十年重建  “5.12”汶川大地震遗址区旅游开发研究及震后旅游的社会经济效应分析.html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