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书名：爱的概念</w:t>
      </w:r>
    </w:p>
    <w:p>
      <w:r>
        <w:t>作者:（匈牙利）加波尔·鲍罗斯著；吴树博译</w:t>
      </w:r>
    </w:p>
    <w:p>
      <w:r>
        <w:t>出版社:上海:上海人民出版社,2018.01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爱的概念评论地址：https://www.jiaokey.com/book/detail/14394094.html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